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书名：鹦鹉王国</w:t>
      </w:r>
    </w:p>
    <w:p>
      <w:r>
        <w:t>作者：（德）皮特拉·戴默尔·舒特文；（德）卡利·海恩茨·韦兰德，莱纳·茨格图；马立东译</w:t>
      </w:r>
    </w:p>
    <w:p>
      <w:r>
        <w:t>出版社：武汉:湖北教育出版社,2010.08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鹦鹉王国 评论地址：https://www.jiaokey.com/book/detail/13014834.html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