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10  地形篇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10  地形篇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本书出售、求购地址：https://www.jiaokey.com/book/detail/13014805.html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10  地形篇.html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