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蝴蝶有听力吗？  小动物大世界</w:t>
      </w:r>
    </w:p>
    <w:p>
      <w:r>
        <w:rPr>
          <w:rFonts w:ascii="宋体" w:hAnsi="宋体" w:eastAsia="宋体"/>
          <w:sz w:val="24"/>
        </w:rPr>
        <w:t>德国Christophorus出版集团，德国Velber出版社编著；刘景昌译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蝴蝶有听力吗？  小动物大世界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德国Christophorus出版集团，德国Velber出版社编著；刘景昌译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本书出售、求购地址：https://www.jiaokey.com/book/detail/13014803.html</w:t>
      </w:r>
    </w:p>
    <w:p>
      <w:r>
        <w:t>更多相关图书推荐：https://www.jiaokey.com</w:t>
      </w:r>
    </w:p>
    <w:p>
      <w:r>
        <w:t>德国Christophorus出版集团，德国Velber出版社编著；刘景昌译 其他作品：https://www.jiaokey.com/tag/德国Christophorus出版集团，德国Velber出版社编著；刘景昌译.html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关键词搜索：https://www.jiaokey.com/tag/蝴蝶有听力吗？  小动物大世界.html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