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书名：雷速登闪电冲线  第2辑  4</w:t>
      </w:r>
    </w:p>
    <w:p>
      <w:r>
        <w:t>作者：本社编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雷速登闪电冲线  第2辑  4 评论地址：https://www.jiaokey.com/book/detail/13014802.html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