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7  连续剧第13-14集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7  连续剧第13-14集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本书出售、求购地址：https://www.jiaokey.com/book/detail/13014767.html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7  连续剧第13-14集.html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