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书名：快乐星球  第3辑．10</w:t>
      </w:r>
    </w:p>
    <w:p>
      <w:r>
        <w:t>作者：小樱桃卡通公司，超凡影视制作有限公司编</w:t>
      </w:r>
    </w:p>
    <w:p>
      <w:r>
        <w:t>出版社：郑州：文心出版社</w:t>
      </w:r>
    </w:p>
    <w:p>
      <w:r>
        <w:t>出版日期：2007.07</w:t>
      </w:r>
    </w:p>
    <w:p>
      <w:r>
        <w:t>总页数：92</w:t>
      </w:r>
    </w:p>
    <w:p>
      <w:r>
        <w:t>更多请访问教客网: www.jiaokey.com</w:t>
      </w:r>
    </w:p>
    <w:p>
      <w:r>
        <w:t>快乐星球  第3辑．10 评论地址：https://www.jiaokey.com/book/detail/13014763.html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