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书名：森林大帝  10</w:t>
      </w:r>
    </w:p>
    <w:p>
      <w:r>
        <w:t>作者：（日）手&lt;font color=Red&gt;冢&lt;/font&gt;治虫原著；森林大帝编剧组编译</w:t>
      </w:r>
    </w:p>
    <w:p>
      <w:r>
        <w:t>出版社：汕头:汕头大学出版社,2007.12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森林大帝  10 评论地址：https://www.jiaokey.com/book/detail/13014754.html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