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自我画像  女性艺术在中国1920-2010</w:t>
      </w:r>
    </w:p>
    <w:p>
      <w:r>
        <w:rPr>
          <w:rFonts w:ascii="宋体" w:hAnsi="宋体" w:eastAsia="宋体"/>
          <w:sz w:val="24"/>
        </w:rPr>
        <w:t>王璜生，朱青生著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自我画像  女性艺术在中国1920-2010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王璜生，朱青生著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本书出售、求购地址：https://www.jiaokey.com/book/detail/13014737.html</w:t>
      </w:r>
    </w:p>
    <w:p>
      <w:r>
        <w:t>更多相关图书推荐：https://www.jiaokey.com</w:t>
      </w:r>
    </w:p>
    <w:p>
      <w:r>
        <w:t>王璜生，朱青生著 其他作品：https://www.jiaokey.com/tag/王璜生，朱青生著.html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关键词搜索：https://www.jiaokey.com/tag/自我画像  女性艺术在中国1920-2010.html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