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书名：手诊图谱大全集</w:t>
      </w:r>
    </w:p>
    <w:p>
      <w:r>
        <w:t>作者：樊红杰著</w:t>
      </w:r>
    </w:p>
    <w:p>
      <w:r>
        <w:t>出版社：长沙:湖南美术出版社,2011.01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手诊图谱大全集 评论地址：https://www.jiaokey.com/book/detail/13014732.html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