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  1  民间传说</w:t>
      </w:r>
    </w:p>
    <w:p>
      <w:r>
        <w:t>作者：周丽萍编</w:t>
      </w:r>
    </w:p>
    <w:p>
      <w:r>
        <w:t>出版社：长春：吉林摄影出版社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儿童经典  1  民间传说 评论地址：https://www.jiaokey.com/book/detail/13014731.html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