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吴中朝100个对症穴位方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吴中朝100个对症穴位方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本书出售、求购地址：https://www.jiaokey.com/book/detail/13014715.html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关键词搜索：https://www.jiaokey.com/tag/吴中朝100个对症穴位方.html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