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全能冠军机灵鼠  1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全能冠军机灵鼠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本书出售、求购地址：https://www.jiaokey.com/book/detail/13014669.html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关键词搜索：https://www.jiaokey.com/tag/全能冠军机灵鼠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