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危险中的地球  可持续生活  汉英对照</w:t>
      </w:r>
    </w:p>
    <w:p>
      <w:r>
        <w:rPr>
          <w:rFonts w:ascii="宋体" w:hAnsi="宋体" w:eastAsia="宋体"/>
          <w:sz w:val="24"/>
        </w:rPr>
        <w:t>（英）海伦·奥姆著；王晶晶，姜晓莉译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危险中的地球  可持续生活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（英）海伦·奥姆著；王晶晶，姜晓莉译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本书出售、求购地址：https://www.jiaokey.com/book/detail/13014664.html</w:t>
      </w:r>
    </w:p>
    <w:p>
      <w:r>
        <w:t>更多相关图书推荐：https://www.jiaokey.com</w:t>
      </w:r>
    </w:p>
    <w:p>
      <w:r>
        <w:t>（英）海伦·奥姆著；王晶晶，姜晓莉译 其他作品：https://www.jiaokey.com/tag/（英）海伦·奥姆著；王晶晶，姜晓莉译.html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关键词搜索：https://www.jiaokey.com/tag/危险中的地球  可持续生活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