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21世纪小学生新学习方案  数学  4  上  配人教版</w:t>
      </w:r>
    </w:p>
    <w:p>
      <w:r>
        <w:rPr>
          <w:rFonts w:ascii="宋体" w:hAnsi="宋体" w:eastAsia="宋体"/>
          <w:sz w:val="24"/>
        </w:rPr>
        <w:t>邱向理，申晨主编；陈敏编著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21世纪小学生新学习方案  数学  4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邱向理，申晨主编；陈敏编著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本书出售、求购地址：https://www.jiaokey.com/book/detail/13014638.html</w:t>
      </w:r>
    </w:p>
    <w:p>
      <w:r>
        <w:t>更多相关图书推荐：https://www.jiaokey.com</w:t>
      </w:r>
    </w:p>
    <w:p>
      <w:r>
        <w:t>邱向理，申晨主编；陈敏编著 其他作品：https://www.jiaokey.com/tag/邱向理，申晨主编；陈敏编著.html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关键词搜索：https://www.jiaokey.com/tag/21世纪小学生新学习方案  数学  4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