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去喂动物大侦探  极地搜索员  下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去喂动物大侦探  极地搜索员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本书出售、求购地址：https://www.jiaokey.com/book/detail/13014618.html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关键词搜索：https://www.jiaokey.com/tag/去喂动物大侦探  极地搜索员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