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书名：贾广健扇面  没骨花卉</w:t>
      </w:r>
    </w:p>
    <w:p>
      <w:r>
        <w:t>作者：贾广健著</w:t>
      </w:r>
    </w:p>
    <w:p>
      <w:r>
        <w:t>出版社：合肥：安徽美术出版社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贾广健扇面  没骨花卉 评论地址：https://www.jiaokey.com/book/detail/13014617.html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