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跟我上网学理财  教你足不出户的理财技巧</w:t>
      </w:r>
    </w:p>
    <w:p>
      <w:r>
        <w:rPr>
          <w:rFonts w:ascii="宋体" w:hAnsi="宋体" w:eastAsia="宋体"/>
          <w:sz w:val="24"/>
        </w:rPr>
        <w:t>王英英，宋冰冰编著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跟我上网学理财  教你足不出户的理财技巧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王英英，宋冰冰编著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本书出售、求购地址：https://www.jiaokey.com/book/detail/13014601.html</w:t>
      </w:r>
    </w:p>
    <w:p>
      <w:r>
        <w:t>更多相关图书推荐：https://www.jiaokey.com</w:t>
      </w:r>
    </w:p>
    <w:p>
      <w:r>
        <w:t>王英英，宋冰冰编著 其他作品：https://www.jiaokey.com/tag/王英英，宋冰冰编著.html</w:t>
      </w:r>
    </w:p>
    <w:p>
      <w:r>
        <w:t>北京:中国铁道出版社,2012.07 出版图书：https://www.jiaokey.com/tag/北京:中国铁道出版社,2012.07.html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