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灾难拯救  让软件项目重回轨道</w:t>
      </w:r>
    </w:p>
    <w:p>
      <w:r>
        <w:rPr>
          <w:rFonts w:ascii="宋体" w:hAnsi="宋体" w:eastAsia="宋体"/>
          <w:sz w:val="24"/>
        </w:rPr>
        <w:t>（美）本拿塔著；侯艳飞，侯玉芳，李萌译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灾难拯救  让软件项目重回轨道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（美）本拿塔著；侯艳飞，侯玉芳，李萌译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本书出售、求购地址：https://www.jiaokey.com/book/detail/13014598.html</w:t>
      </w:r>
    </w:p>
    <w:p>
      <w:r>
        <w:t>更多相关图书推荐：https://www.jiaokey.com</w:t>
      </w:r>
    </w:p>
    <w:p>
      <w:r>
        <w:t>（美）本拿塔著；侯艳飞，侯玉芳，李萌译 其他作品：https://www.jiaokey.com/tag/（美）本拿塔著；侯艳飞，侯玉芳，李萌译.html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关键词搜索：https://www.jiaokey.com/tag/灾难拯救  让软件项目重回轨道.html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