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PIC系列单片机的流码编程  基于Flowcode V4的流码设计平台</w:t>
      </w:r>
    </w:p>
    <w:p>
      <w:r>
        <w:rPr>
          <w:rFonts w:ascii="宋体" w:hAnsi="宋体" w:eastAsia="宋体"/>
          <w:sz w:val="24"/>
        </w:rPr>
        <w:t>聂典，葛松山，李北雁等编著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PIC系列单片机的流码编程  基于Flowcode V4的流码设计平台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聂典，葛松山，李北雁等编著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本书出售、求购地址：https://www.jiaokey.com/book/detail/13014596.html</w:t>
      </w:r>
    </w:p>
    <w:p>
      <w:r>
        <w:t>更多相关图书推荐：https://www.jiaokey.com</w:t>
      </w:r>
    </w:p>
    <w:p>
      <w:r>
        <w:t>聂典，葛松山，李北雁等编著 其他作品：https://www.jiaokey.com/tag/聂典，葛松山，李北雁等编著.html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关键词搜索：https://www.jiaokey.com/tag/PIC系列单片机的流码编程  基于Flowcode V4的流码设计平台.html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