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CS5视频编辑剪辑实战从入门到精通  全彩超值版  彩印</w:t>
      </w:r>
    </w:p>
    <w:p>
      <w:r>
        <w:rPr>
          <w:rFonts w:ascii="宋体" w:hAnsi="宋体" w:eastAsia="宋体"/>
          <w:sz w:val="24"/>
        </w:rPr>
        <w:t>王成志，李少勇，杜世友编著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CS5视频编辑剪辑实战从入门到精通  全彩超值版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王成志，李少勇，杜世友编著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本书出售、求购地址：https://www.jiaokey.com/book/detail/13014583.html</w:t>
      </w:r>
    </w:p>
    <w:p>
      <w:r>
        <w:t>更多相关图书推荐：https://www.jiaokey.com</w:t>
      </w:r>
    </w:p>
    <w:p>
      <w:r>
        <w:t>王成志，李少勇，杜世友编著 其他作品：https://www.jiaokey.com/tag/王成志，李少勇，杜世友编著.html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Pro CS5视频编辑剪辑实战从入门到精通  全彩超值版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