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书名：动物知识小书架  动物的皮</w:t>
      </w:r>
    </w:p>
    <w:p>
      <w:r>
        <w:t>作者：苹果书虫编绘</w:t>
      </w:r>
    </w:p>
    <w:p>
      <w:r>
        <w:t>出版社：北京:中国少年儿童出版社,2005.08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动物知识小书架  动物的皮 评论地址：https://www.jiaokey.com/book/detail/13014550.html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