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书名：超好学！黑客攻防入门全图解</w:t>
      </w:r>
    </w:p>
    <w:p>
      <w:r>
        <w:t>作者：九天科技编著</w:t>
      </w:r>
    </w:p>
    <w:p>
      <w:r>
        <w:t>出版社：北京:中国铁道出版社,2012.07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超好学！黑客攻防入门全图解 评论地址：https://www.jiaokey.com/book/detail/13014540.html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