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无锡市育红小学美术校本教材  纸版画</w:t>
      </w:r>
    </w:p>
    <w:p>
      <w:r>
        <w:rPr>
          <w:rFonts w:ascii="宋体" w:hAnsi="宋体" w:eastAsia="宋体"/>
          <w:sz w:val="24"/>
        </w:rPr>
        <w:t>潘望洁主编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54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54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无锡市育红小学美术校本教材  纸版画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潘望洁主编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本书出售、求购地址：https://www.jiaokey.com/book/detail/13014515.html</w:t>
      </w:r>
    </w:p>
    <w:p>
      <w:r>
        <w:t>更多相关图书推荐：https://www.jiaokey.com</w:t>
      </w:r>
    </w:p>
    <w:p>
      <w:r>
        <w:t>潘望洁主编 其他作品：https://www.jiaokey.com/tag/潘望洁主编.html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关键词搜索：https://www.jiaokey.com/tag/美术课-小学-教材.html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