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报关员资格全国统一考试考前冲刺  报关单填制五日晓</w:t>
      </w:r>
    </w:p>
    <w:p>
      <w:r>
        <w:rPr>
          <w:rFonts w:ascii="宋体" w:hAnsi="宋体" w:eastAsia="宋体"/>
          <w:sz w:val="24"/>
        </w:rPr>
        <w:t>郑俊田总主编；崔鑫生本册主编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4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报关员资格全国统一考试考前冲刺  报关单填制五日晓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郑俊田总主编；崔鑫生本册主编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进出口贸易-海关手续-中国-工作人员-资格考核-习题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本书出售、求购地址：https://www.jiaokey.com/book/detail/13014312.html</w:t>
      </w:r>
    </w:p>
    <w:p>
      <w:r>
        <w:t>更多相关图书推荐：https://www.jiaokey.com</w:t>
      </w:r>
    </w:p>
    <w:p>
      <w:r>
        <w:t>郑俊田总主编；崔鑫生本册主编 其他作品：https://www.jiaokey.com/tag/郑俊田总主编；崔鑫生本册主编.html</w:t>
      </w:r>
    </w:p>
    <w:p>
      <w:r>
        <w:t>长春:吉林大学出版社,2006.07 出版图书：https://www.jiaokey.com/tag/长春:吉林大学出版社,2006.07.html</w:t>
      </w:r>
    </w:p>
    <w:p>
      <w:r>
        <w:t>关键词搜索：https://www.jiaokey.com/tag/进出口贸易-海关手续-中国-工作人员-资格考核-习题.html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