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快乐中国人  中国级汉语视听说教程  1=Happy Chinese An Audiovisual Oral Chinese Course for Intermediate and Advanced Students</w:t>
      </w:r>
    </w:p>
    <w:p>
      <w:r>
        <w:rPr>
          <w:rFonts w:ascii="宋体" w:hAnsi="宋体" w:eastAsia="宋体"/>
          <w:sz w:val="24"/>
        </w:rPr>
        <w:t>王晓凌主编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快乐中国人  中国级汉语视听说教程  1=Happy Chinese An Audiovisual Oral Chinese Course for Intermediate and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本书出售、求购地址：https://www.jiaokey.com/book/detail/13014294.html</w:t>
      </w:r>
    </w:p>
    <w:p>
      <w:r>
        <w:t>更多相关图书推荐：https://www.jiaokey.com</w:t>
      </w:r>
    </w:p>
    <w:p>
      <w:r>
        <w:t>王晓凌主编 其他作品：https://www.jiaokey.com/tag/王晓凌主编.html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关键词搜索：https://www.jiaokey.com/tag/快乐中国人  中国级汉语视听说教程  1=Happy Chinese An Audiovisual Oral Chinese Course for Intermediate and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