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信号与系统同步辅导及习题全解  第2版  上</w:t>
      </w:r>
    </w:p>
    <w:p>
      <w:r>
        <w:rPr>
          <w:rFonts w:ascii="宋体" w:hAnsi="宋体" w:eastAsia="宋体"/>
          <w:sz w:val="24"/>
        </w:rPr>
        <w:t>曾捷主编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信号与系统同步辅导及习题全解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本书出售、求购地址：https://www.jiaokey.com/book/detail/13014278.html</w:t>
      </w:r>
    </w:p>
    <w:p>
      <w:r>
        <w:t>更多相关图书推荐：https://www.jiaokey.com</w:t>
      </w:r>
    </w:p>
    <w:p>
      <w:r>
        <w:t>曾捷主编 其他作品：https://www.jiaokey.com/tag/曾捷主编.html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关键词搜索：https://www.jiaokey.com/tag/信号与系统同步辅导及习题全解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