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管士光作品集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管士光作品集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本书出售、求购地址：https://www.jiaokey.com/book/detail/13014248.html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关键词搜索：https://www.jiaokey.com/tag/管士光作品集.html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