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书名：2004·中国·武汉生态旅游论坛</w:t>
      </w:r>
    </w:p>
    <w:p>
      <w:r>
        <w:t>作者：冯宗炜，袁坤主编</w:t>
      </w:r>
    </w:p>
    <w:p>
      <w:r>
        <w:t>出版社：北京：中国科学技术出版社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2004·中国·武汉生态旅游论坛 评论地址：https://www.jiaokey.com/book/detail/13014198.html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