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江苏现代化建设十年求索</w:t>
      </w:r>
    </w:p>
    <w:p>
      <w:r>
        <w:rPr>
          <w:rFonts w:ascii="宋体" w:hAnsi="宋体" w:eastAsia="宋体"/>
          <w:sz w:val="24"/>
        </w:rPr>
        <w:t>陈焕友著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江苏现代化建设十年求索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本书出售、求购地址：https://www.jiaokey.com/book/detail/13014149.html</w:t>
      </w:r>
    </w:p>
    <w:p>
      <w:r>
        <w:t>更多相关图书推荐：https://www.jiaokey.com</w:t>
      </w:r>
    </w:p>
    <w:p>
      <w:r>
        <w:t>陈焕友著 其他作品：https://www.jiaokey.com/tag/陈焕友著.html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关键词搜索：https://www.jiaokey.com/tag/江苏现代化建设十年求索.html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