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书名：湘军与淞沪抗战</w:t>
      </w:r>
    </w:p>
    <w:p>
      <w:r>
        <w:t>作者：上海淞沪抗战纪念馆编</w:t>
      </w:r>
    </w:p>
    <w:p>
      <w:r>
        <w:t>出版社：上海：上海人民出版社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湘军与淞沪抗战 评论地址：https://www.jiaokey.com/book/detail/13014145.html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