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书名：陕西旅游历史文化丛书  宝鸡卷  道教玄秘  张三丰与金台观</w:t>
      </w:r>
    </w:p>
    <w:p>
      <w:r>
        <w:t>作者：宋婉琴著</w:t>
      </w:r>
    </w:p>
    <w:p>
      <w:r>
        <w:t>出版社：西安：三秦出版社</w:t>
      </w:r>
    </w:p>
    <w:p>
      <w:r>
        <w:t>出版日期：2005.01</w:t>
      </w:r>
    </w:p>
    <w:p>
      <w:r>
        <w:t>总页数：181</w:t>
      </w:r>
    </w:p>
    <w:p>
      <w:r>
        <w:t>更多请访问教客网: www.jiaokey.com</w:t>
      </w:r>
    </w:p>
    <w:p>
      <w:r>
        <w:t>陕西旅游历史文化丛书  宝鸡卷  道教玄秘  张三丰与金台观 评论地址：https://www.jiaokey.com/book/detail/13014139.html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