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书名：临时急需一句话  广东话</w:t>
      </w:r>
    </w:p>
    <w:p>
      <w:r>
        <w:t>作者：汤立仪，张小娟主编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临时急需一句话  广东话 评论地址：https://www.jiaokey.com/book/detail/13014115.html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