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纳税实务</w:t>
      </w:r>
    </w:p>
    <w:p>
      <w:r>
        <w:rPr>
          <w:rFonts w:ascii="宋体" w:hAnsi="宋体" w:eastAsia="宋体"/>
          <w:sz w:val="24"/>
        </w:rPr>
        <w:t>王金申，贾讲用主编；毕德会，黄玉强副主编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141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王金申，贾讲用主编；毕德会，黄玉强副主编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纳税-税收管理-中国-高等职业教育-教材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本书出售、求购地址：https://www.jiaokey.com/book/detail/13014105.html</w:t>
      </w:r>
    </w:p>
    <w:p>
      <w:r>
        <w:t>更多相关图书推荐：https://www.jiaokey.com</w:t>
      </w:r>
    </w:p>
    <w:p>
      <w:r>
        <w:t>王金申，贾讲用主编；毕德会，黄玉强副主编 其他作品：https://www.jiaokey.com/tag/王金申，贾讲用主编；毕德会，黄玉强副主编.html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关键词搜索：https://www.jiaokey.com/tag/纳税-税收管理-中国-高等职业教育-教材.html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