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 医生操作指南 manipulating guide for doctor</w:t>
      </w:r>
    </w:p>
    <w:p>
      <w:r>
        <w:t>作者：李秀娟，吕一刚编著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总页数：117</w:t>
      </w:r>
    </w:p>
    <w:p>
      <w:r>
        <w:t>更多请访问教客网: www.jiaokey.com</w:t>
      </w:r>
    </w:p>
    <w:p>
      <w:r>
        <w:t>医疗保险 医生操作指南 manipulating guide for doctor 评论地址：https://www.jiaokey.com/book/detail/13014095.html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