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书名：日语高级外来语例解手册</w:t>
      </w:r>
    </w:p>
    <w:p>
      <w:r>
        <w:t>作者：张丽花主编；李月婷，李岸，谭盈盈等编</w:t>
      </w:r>
    </w:p>
    <w:p>
      <w:r>
        <w:t>出版社：上海:上海交通大学出版社,2011.09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日语高级外来语例解手册 评论地址：https://www.jiaokey.com/book/detail/13014083.html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