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超越概念-高等院校英语专业系列教材  泛读  第4册</w:t>
      </w:r>
    </w:p>
    <w:p>
      <w:r>
        <w:rPr>
          <w:rFonts w:ascii="宋体" w:hAnsi="宋体" w:eastAsia="宋体"/>
          <w:sz w:val="24"/>
        </w:rPr>
        <w:t>何其莘，（美）杨孝明总主编；张卫平，郭庆民，（美）王敏民，（美）姜晓阳主编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超越概念-高等院校英语专业系列教材  泛读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何其莘，（美）杨孝明总主编；张卫平，郭庆民，（美）王敏民，（美）姜晓阳主编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本书出售、求购地址：https://www.jiaokey.com/book/detail/13014081.html</w:t>
      </w:r>
    </w:p>
    <w:p>
      <w:r>
        <w:t>更多相关图书推荐：https://www.jiaokey.com</w:t>
      </w:r>
    </w:p>
    <w:p>
      <w:r>
        <w:t>何其莘，（美）杨孝明总主编；张卫平，郭庆民，（美）王敏民，（美）姜晓阳主编 其他作品：https://www.jiaokey.com/tag/何其莘，（美）杨孝明总主编；张卫平，郭庆民，（美）王敏民，（美）姜晓阳主编.html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关键词搜索：https://www.jiaokey.com/tag/超越概念-高等院校英语专业系列教材  泛读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