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大学英语分级系列教材  四级阅读文选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大学英语分级系列教材  四级阅读文选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本书出售、求购地址：https://www.jiaokey.com/book/detail/13014057.html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海洋出版社 出版图书：https://www.jiaokey.com/tag/海洋出版社.html</w:t>
      </w:r>
    </w:p>
    <w:p>
      <w:r>
        <w:t>关键词搜索：https://www.jiaokey.com/tag/大学英语分级系列教材  四级阅读文选.html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