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财经英语听力  财经专业用  第2册  教师用书</w:t>
      </w:r>
    </w:p>
    <w:p>
      <w:r>
        <w:rPr>
          <w:rFonts w:ascii="宋体" w:hAnsi="宋体" w:eastAsia="宋体"/>
          <w:sz w:val="24"/>
        </w:rPr>
        <w:t>俞理明，周国强主编；冯善萍，蒋永萍，崔海萍编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财经英语听力  财经专业用  第2册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俞理明，周国强主编；冯善萍，蒋永萍，崔海萍编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本书出售、求购地址：https://www.jiaokey.com/book/detail/13014026.html</w:t>
      </w:r>
    </w:p>
    <w:p>
      <w:r>
        <w:t>更多相关图书推荐：https://www.jiaokey.com</w:t>
      </w:r>
    </w:p>
    <w:p>
      <w:r>
        <w:t>俞理明，周国强主编；冯善萍，蒋永萍，崔海萍编 其他作品：https://www.jiaokey.com/tag/俞理明，周国强主编；冯善萍，蒋永萍，崔海萍编.html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关键词搜索：https://www.jiaokey.com/tag/财经英语听力  财经专业用  第2册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