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大学英语四六级过关丛书  阅读理解</w:t>
      </w:r>
    </w:p>
    <w:p>
      <w:r>
        <w:rPr>
          <w:rFonts w:ascii="宋体" w:hAnsi="宋体" w:eastAsia="宋体"/>
          <w:sz w:val="24"/>
        </w:rPr>
        <w:t>邱国旺主编；宋德文，宋铁琛，段雪梅编委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大学英语四六级过关丛书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邱国旺主编；宋德文，宋铁琛，段雪梅编委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本书出售、求购地址：https://www.jiaokey.com/book/detail/13014020.html</w:t>
      </w:r>
    </w:p>
    <w:p>
      <w:r>
        <w:t>更多相关图书推荐：https://www.jiaokey.com</w:t>
      </w:r>
    </w:p>
    <w:p>
      <w:r>
        <w:t>邱国旺主编；宋德文，宋铁琛，段雪梅编委 其他作品：https://www.jiaokey.com/tag/邱国旺主编；宋德文，宋铁琛，段雪梅编委.html</w:t>
      </w:r>
    </w:p>
    <w:p>
      <w:r>
        <w:t>河北大学出版社 出版图书：https://www.jiaokey.com/tag/河北大学出版社.html</w:t>
      </w:r>
    </w:p>
    <w:p>
      <w:r>
        <w:t>关键词搜索：https://www.jiaokey.com/tag/大学英语四六级过关丛书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