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红宝书·新日本语能力考试N3文字词汇速记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红宝书·新日本语能力考试N3文字词汇速记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本书出售、求购地址：https://www.jiaokey.com/book/detail/13014011.html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关键词搜索：https://www.jiaokey.com/tag/红宝书·新日本语能力考试N3文字词汇速记.html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