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中国现代物流配货地图集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中国现代物流配货地图集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本书出售、求购地址：https://www.jiaokey.com/book/detail/13013992.html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关键词搜索：https://www.jiaokey.com/tag/中国现代物流配货地图集.html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