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书名：《大学基础物理学》全程导学及习题全解</w:t>
      </w:r>
    </w:p>
    <w:p>
      <w:r>
        <w:t>作者：苗明川主编；王天磊，苗璐副主编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总页数：282</w:t>
      </w:r>
    </w:p>
    <w:p>
      <w:r>
        <w:t>更多请访问教客网: www.jiaokey.com</w:t>
      </w:r>
    </w:p>
    <w:p>
      <w:r>
        <w:t>《大学基础物理学》全程导学及习题全解 评论地址：https://www.jiaokey.com/book/detail/13013960.html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