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建设工程工程量清单活学活用300例  房屋建筑与装饰工程</w:t>
      </w:r>
    </w:p>
    <w:p>
      <w:r>
        <w:rPr>
          <w:rFonts w:ascii="宋体" w:hAnsi="宋体" w:eastAsia="宋体"/>
          <w:sz w:val="24"/>
        </w:rPr>
        <w:t>郭华良，王丽平主编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建设工程工程量清单活学活用300例  房屋建筑与装饰工程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郭华良，王丽平主编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本书出售、求购地址：https://www.jiaokey.com/book/detail/13013933.html</w:t>
      </w:r>
    </w:p>
    <w:p>
      <w:r>
        <w:t>更多相关图书推荐：https://www.jiaokey.com</w:t>
      </w:r>
    </w:p>
    <w:p>
      <w:r>
        <w:t>郭华良，王丽平主编 其他作品：https://www.jiaokey.com/tag/郭华良，王丽平主编.html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关键词搜索：https://www.jiaokey.com/tag/建设工程工程量清单活学活用300例  房屋建筑与装饰工程.html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