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丁腈橡胶复合材料改性剂应用</w:t>
      </w:r>
    </w:p>
    <w:p>
      <w:r>
        <w:rPr>
          <w:rFonts w:ascii="宋体" w:hAnsi="宋体" w:eastAsia="宋体"/>
          <w:sz w:val="24"/>
        </w:rPr>
        <w:t>王霞，周松，陈玉祥著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丁腈橡胶复合材料改性剂应用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王霞，周松，陈玉祥著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本书出售、求购地址：https://www.jiaokey.com/book/detail/13013900.html</w:t>
      </w:r>
    </w:p>
    <w:p>
      <w:r>
        <w:t>更多相关图书推荐：https://www.jiaokey.com</w:t>
      </w:r>
    </w:p>
    <w:p>
      <w:r>
        <w:t>王霞，周松，陈玉祥著 其他作品：https://www.jiaokey.com/tag/王霞，周松，陈玉祥著.html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关键词搜索：https://www.jiaokey.com/tag/丁腈橡胶复合材料改性剂应用.html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