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</w:t>
      </w:r>
    </w:p>
    <w:p>
      <w:r>
        <w:rPr>
          <w:rFonts w:ascii="宋体" w:hAnsi="宋体" w:eastAsia="宋体"/>
          <w:sz w:val="24"/>
        </w:rPr>
        <w:t>漆权，夏德根主编；胡传明，夏德根副主编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3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漆权，夏德根主编；胡传明，夏德根副主编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世界经济-高等学校-教材-国际政治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本书出售、求购地址：https://www.jiaokey.com/book/detail/13013868.html</w:t>
      </w:r>
    </w:p>
    <w:p>
      <w:r>
        <w:t>更多相关图书推荐：https://www.jiaokey.com</w:t>
      </w:r>
    </w:p>
    <w:p>
      <w:r>
        <w:t>漆权，夏德根主编；胡传明，夏德根副主编 其他作品：https://www.jiaokey.com/tag/漆权，夏德根主编；胡传明，夏德根副主编.html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关键词搜索：https://www.jiaokey.com/tag/世界经济-高等学校-教材-国际政治.html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