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书名：爱国主义教育工程情境文学读本  歌唱祖国</w:t>
      </w:r>
    </w:p>
    <w:p>
      <w:r>
        <w:t>作者：&lt;font color=Red&gt;瞿&lt;/font&gt;新华著</w:t>
      </w:r>
    </w:p>
    <w:p>
      <w:r>
        <w:t>出版社：上海:上海锦绣文章出版社,2011.06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爱国主义教育工程情境文学读本  歌唱祖国 评论地址：https://www.jiaokey.com/book/detail/13013865.html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