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文本与阐释  诺贝尔文学奖作家研究论丛</w:t>
      </w:r>
    </w:p>
    <w:p>
      <w:r>
        <w:rPr>
          <w:rFonts w:ascii="宋体" w:hAnsi="宋体" w:eastAsia="宋体"/>
          <w:sz w:val="24"/>
        </w:rPr>
        <w:t>杨金才主编；龚漩副主编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文本与阐释  诺贝尔文学奖作家研究论丛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杨金才主编；龚漩副主编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本书出售、求购地址：https://www.jiaokey.com/book/detail/13013861.html</w:t>
      </w:r>
    </w:p>
    <w:p>
      <w:r>
        <w:t>更多相关图书推荐：https://www.jiaokey.com</w:t>
      </w:r>
    </w:p>
    <w:p>
      <w:r>
        <w:t>杨金才主编；龚漩副主编 其他作品：https://www.jiaokey.com/tag/杨金才主编；龚漩副主编.html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关键词搜索：https://www.jiaokey.com/tag/文本与阐释  诺贝尔文学奖作家研究论丛.html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