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中国对外贸易的环境成本  基于能耗视角的分析</w:t>
      </w:r>
    </w:p>
    <w:p>
      <w:r>
        <w:rPr>
          <w:rFonts w:ascii="宋体" w:hAnsi="宋体" w:eastAsia="宋体"/>
          <w:sz w:val="24"/>
        </w:rPr>
        <w:t>张友国著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中国对外贸易的环境成本  基于能耗视角的分析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本书出售、求购地址：https://www.jiaokey.com/book/detail/13013851.html</w:t>
      </w:r>
    </w:p>
    <w:p>
      <w:r>
        <w:t>更多相关图书推荐：https://www.jiaokey.com</w:t>
      </w:r>
    </w:p>
    <w:p>
      <w:r>
        <w:t>张友国著 其他作品：https://www.jiaokey.com/tag/张友国著.html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关键词搜索：https://www.jiaokey.com/tag/中国对外贸易的环境成本  基于能耗视角的分析.html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