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大学师资管理模式研究  基于教学与科研组织结合的视角</w:t>
      </w:r>
    </w:p>
    <w:p>
      <w:r>
        <w:rPr>
          <w:rFonts w:ascii="宋体" w:hAnsi="宋体" w:eastAsia="宋体"/>
          <w:sz w:val="24"/>
        </w:rPr>
        <w:t>邱学青编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大学师资管理模式研究  基于教学与科研组织结合的视角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本书出售、求购地址：https://www.jiaokey.com/book/detail/13013834.html</w:t>
      </w:r>
    </w:p>
    <w:p>
      <w:r>
        <w:t>更多相关图书推荐：https://www.jiaokey.com</w:t>
      </w:r>
    </w:p>
    <w:p>
      <w:r>
        <w:t>邱学青编 其他作品：https://www.jiaokey.com/tag/邱学青编.html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关键词搜索：https://www.jiaokey.com/tag/大学师资管理模式研究  基于教学与科研组织结合的视角.html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