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创业心得  献给正在创业和想要创业的人</w:t>
      </w:r>
    </w:p>
    <w:p>
      <w:r>
        <w:rPr>
          <w:rFonts w:ascii="宋体" w:hAnsi="宋体" w:eastAsia="宋体"/>
          <w:sz w:val="24"/>
        </w:rPr>
        <w:t>（日）松井利夫著；阿尔卑斯科技（北京）有限公司译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创业心得  献给正在创业和想要创业的人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（日）松井利夫著；阿尔卑斯科技（北京）有限公司译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本书出售、求购地址：https://www.jiaokey.com/book/detail/13013831.html</w:t>
      </w:r>
    </w:p>
    <w:p>
      <w:r>
        <w:t>更多相关图书推荐：https://www.jiaokey.com</w:t>
      </w:r>
    </w:p>
    <w:p>
      <w:r>
        <w:t>（日）松井利夫著；阿尔卑斯科技（北京）有限公司译 其他作品：https://www.jiaokey.com/tag/（日）松井利夫著；阿尔卑斯科技（北京）有限公司译.html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关键词搜索：https://www.jiaokey.com/tag/创业心得  献给正在创业和想要创业的人.html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